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高低压开关柜、箱通用二次接线方案图选  TX40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高低压开关柜、箱通用二次接线方案图选  TX40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本书出售、求购地址：https://www.jiaokey.com/book/detail/11198820.html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高低压开关柜、箱通用二次接线方案图选  TX40.html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