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建筑电气安装工程施工图集  上  工程常用专项配电及控制装置选型  TX39</w:t>
      </w:r>
    </w:p>
    <w:p>
      <w:r>
        <w:rPr>
          <w:rFonts w:ascii="宋体" w:hAnsi="宋体" w:eastAsia="宋体"/>
          <w:sz w:val="24"/>
        </w:rPr>
        <w:t>吕光大主编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建筑电气安装工程施工图集  上  工程常用专项配电及控制装置选型  TX39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吕光大主编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本书出售、求购地址：https://www.jiaokey.com/book/detail/11198819.html</w:t>
      </w:r>
    </w:p>
    <w:p>
      <w:r>
        <w:t>更多相关图书推荐：https://www.jiaokey.com</w:t>
      </w:r>
    </w:p>
    <w:p>
      <w:r>
        <w:t>吕光大主编 其他作品：https://www.jiaokey.com/tag/吕光大主编.html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关键词搜索：https://www.jiaokey.com/tag/建筑电气安装工程施工图集  上  工程常用专项配电及控制装置选型  TX39.html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