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建筑电气安装工程施工图集  上  工程常用定型照明配电箱选型  TX38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建筑电气安装工程施工图集  上  工程常用定型照明配电箱选型  TX38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本书出售、求购地址：https://www.jiaokey.com/book/detail/11198818.html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关键词搜索：https://www.jiaokey.com/tag/建筑电气安装工程施工图集  上  工程常用定型照明配电箱选型  TX38.html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