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工程常用定型低压动力配电箱、柜选型  TX37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工程常用定型低压动力配电箱、柜选型  TX37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本书出售、求购地址：https://www.jiaokey.com/book/detail/11198817.html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工程常用定型低压动力配电箱、柜选型  TX37.html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