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  工程常用定型高压开关柜选型  TX35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  工程常用定型高压开关柜选型  TX35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本书出售、求购地址：https://www.jiaokey.com/book/detail/11198815.html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  工程常用定型高压开关柜选型  TX35.html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