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配电盘  箱、柜  安装做法图示  TX34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配电盘  箱、柜  安装做法图示  TX34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本书出售、求购地址：https://www.jiaokey.com/book/detail/11198814.html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配电盘  箱、柜  安装做法图示  TX34.html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