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室内外变、配电装置安装做法图示  TX33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室内外变、配电装置安装做法图示  TX33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本书出售、求购地址：https://www.jiaokey.com/book/detail/11198813.html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室内外变、配电装置安装做法图示  TX33.html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