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建设工程施工现场供用电安全的规定  TX22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建设工程施工现场供用电安全的规定  TX22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建设工程施工现场供用电安全的规定  TX22.html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