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电力变压器、互感器施工说明及竣工验收规定  TX20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电力变压器、互感器施工说明及竣工验收规定  TX20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本书出售、求购地址：https://www.jiaokey.com/book/detail/11198808.html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电力变压器、互感器施工说明及竣工验收规定  TX20.html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