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电气照明装置施工说明及竣工验收规定  TX18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电气照明装置施工说明及竣工验收规定  TX18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电气照明装置施工说明及竣工验收规定  TX18.html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