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1千伏及以下配线工程施工说明及竣工验收规定  TX17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1千伏及以下配线工程施工说明及竣工验收规定  TX17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本书出售、求购地址：https://www.jiaokey.com/book/detail/11198805.html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1千伏及以下配线工程施工说明及竣工验收规定  TX17.html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