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建筑电气安装工程施工图集  上  起重机安装工程施工说明及竣工验收规定  TX16</w:t>
      </w:r>
    </w:p>
    <w:p>
      <w:r>
        <w:rPr>
          <w:rFonts w:ascii="宋体" w:hAnsi="宋体" w:eastAsia="宋体"/>
          <w:sz w:val="24"/>
        </w:rPr>
        <w:t>吕光大主编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建筑电气安装工程施工图集  上  起重机安装工程施工说明及竣工验收规定  TX16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本书出售、求购地址：https://www.jiaokey.com/book/detail/11198804.html</w:t>
      </w:r>
    </w:p>
    <w:p>
      <w:r>
        <w:t>更多相关图书推荐：https://www.jiaokey.com</w:t>
      </w:r>
    </w:p>
    <w:p>
      <w:r>
        <w:t>吕光大主编 其他作品：https://www.jiaokey.com/tag/吕光大主编.html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关键词搜索：https://www.jiaokey.com/tag/建筑电气安装工程施工图集  上  起重机安装工程施工说明及竣工验收规定  TX16.html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