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书名：建筑电气安装工程施工图集  上  各类配电盘、柜、屏及二次回路接线施工说明及竣工验收规定  TX11</w:t>
      </w:r>
    </w:p>
    <w:p>
      <w:r>
        <w:t>作者：吕光大主编</w:t>
      </w:r>
    </w:p>
    <w:p>
      <w:r>
        <w:t>出版社：北京:中国电力出版社,2000.10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建筑电气安装工程施工图集  上  各类配电盘、柜、屏及二次回路接线施工说明及竣工验收规定  TX11 评论地址：https://www.jiaokey.com/book/detail/11198799.html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