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火灾自动报警系统施工说明及竣工验收规定  TX7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火灾自动报警系统施工说明及竣工验收规定  TX7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本书出售、求购地址：https://www.jiaokey.com/book/detail/11198795.html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火灾自动报警系统施工说明及竣工验收规定  TX7.html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