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电气安装工程电气设备交换试验的规定  TX6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电气安装工程电气设备交换试验的规定  TX6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本书出售、求购地址：https://www.jiaokey.com/book/detail/11198794.html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电气安装工程电气设备交换试验的规定  TX6.html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