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供电营业规则  TX5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供电营业规则  TX5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供电营业规则  TX5.html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