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中华人民共和国建筑法  TX2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中华人民共和国建筑法  TX2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本书出售、求购地址：https://www.jiaokey.com/book/detail/11198790.html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中华人民共和国建筑法  TX2.html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