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建筑电气安装工程施工图集  上  中华人民共和国电力法  TX1</w:t>
      </w:r>
    </w:p>
    <w:p>
      <w:r>
        <w:rPr>
          <w:rFonts w:ascii="宋体" w:hAnsi="宋体" w:eastAsia="宋体"/>
          <w:sz w:val="24"/>
        </w:rPr>
        <w:t>吕光大主编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建筑电气安装工程施工图集  上  中华人民共和国电力法  TX1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本书出售、求购地址：https://www.jiaokey.com/book/detail/11198789.html</w:t>
      </w:r>
    </w:p>
    <w:p>
      <w:r>
        <w:t>更多相关图书推荐：https://www.jiaokey.com</w:t>
      </w:r>
    </w:p>
    <w:p>
      <w:r>
        <w:t>吕光大主编 其他作品：https://www.jiaokey.com/tag/吕光大主编.html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关键词搜索：https://www.jiaokey.com/tag/建筑电气安装工程施工图集  上  中华人民共和国电力法  TX1.html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