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县级供电企业安全性评价  试行</w:t>
      </w:r>
    </w:p>
    <w:p>
      <w:r>
        <w:rPr>
          <w:rFonts w:ascii="宋体" w:hAnsi="宋体" w:eastAsia="宋体"/>
          <w:sz w:val="24"/>
        </w:rPr>
        <w:t>赵义亮主编；浙江省电力公司编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县级供电企业安全性评价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赵义亮主编；浙江省电力公司编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本书出售、求购地址：https://www.jiaokey.com/book/detail/11198764.html</w:t>
      </w:r>
    </w:p>
    <w:p>
      <w:r>
        <w:t>更多相关图书推荐：https://www.jiaokey.com</w:t>
      </w:r>
    </w:p>
    <w:p>
      <w:r>
        <w:t>赵义亮主编；浙江省电力公司编 其他作品：https://www.jiaokey.com/tag/赵义亮主编；浙江省电力公司编.html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关键词搜索：https://www.jiaokey.com/tag/县级供电企业安全性评价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