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单相电动机使用与维修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单相电动机使用与维修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本书出售、求购地址：https://www.jiaokey.com/book/detail/11198750.html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关键词搜索：https://www.jiaokey.com/tag/单相电动机使用与维修.html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