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习惯性违章及其纠正与预防</w:t>
      </w:r>
    </w:p>
    <w:p>
      <w:r>
        <w:rPr>
          <w:rFonts w:ascii="宋体" w:hAnsi="宋体" w:eastAsia="宋体"/>
          <w:sz w:val="24"/>
        </w:rPr>
        <w:t>田雨平等编文；张兆林绘图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习惯性违章及其纠正与预防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田雨平等编文；张兆林绘图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本书出售、求购地址：https://www.jiaokey.com/book/detail/11198740.html</w:t>
      </w:r>
    </w:p>
    <w:p>
      <w:r>
        <w:t>更多相关图书推荐：https://www.jiaokey.com</w:t>
      </w:r>
    </w:p>
    <w:p>
      <w:r>
        <w:t>田雨平等编文；张兆林绘图 其他作品：https://www.jiaokey.com/tag/田雨平等编文；张兆林绘图.html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关键词搜索：https://www.jiaokey.com/tag/习惯性违章及其纠正与预防.html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