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谈电力企业危险点预控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谈电力企业危险点预控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本书出售、求购地址：https://www.jiaokey.com/book/detail/11198689.html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关键词搜索：https://www.jiaokey.com/tag/谈电力企业危险点预控.html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