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书名：汽轮机本体检修实用技术</w:t>
      </w:r>
    </w:p>
    <w:p>
      <w:r>
        <w:t>作者：常咸伍，霍如恒编著</w:t>
      </w:r>
    </w:p>
    <w:p>
      <w:r>
        <w:t>出版社：北京:中国电力出版社,2004.01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汽轮机本体检修实用技术 评论地址：https://www.jiaokey.com/book/detail/11198625.html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