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EDU=80 微型电脑使用手册</w:t>
      </w:r>
    </w:p>
    <w:p>
      <w:r>
        <w:rPr>
          <w:rFonts w:ascii="宋体" w:hAnsi="宋体" w:eastAsia="宋体"/>
          <w:sz w:val="24"/>
        </w:rPr>
        <w:t>全亚电子工业股份有限公司编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EDU=80 微型电脑使用手册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全亚电子工业股份有限公司编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本书出售、求购地址：https://www.jiaokey.com/book/detail/11198563.html</w:t>
      </w:r>
    </w:p>
    <w:p>
      <w:r>
        <w:t>更多相关图书推荐：https://www.jiaokey.com</w:t>
      </w:r>
    </w:p>
    <w:p>
      <w:r>
        <w:t>全亚电子工业股份有限公司编 其他作品：https://www.jiaokey.com/tag/全亚电子工业股份有限公司编.html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关键词搜索：https://www.jiaokey.com/tag/EDU=80 微型电脑使用手册.html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