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书名：汽轮机燃气轮机名词辞典</w:t>
      </w:r>
    </w:p>
    <w:p>
      <w:r>
        <w:t>作者：黎航君，黄介华主编</w:t>
      </w:r>
    </w:p>
    <w:p>
      <w:r>
        <w:t>出版社：名山出版社,1983.01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汽轮机燃气轮机名词辞典 评论地址：https://www.jiaokey.com/book/detail/11198548.html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