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家畜卫生年鉴  1986</w:t>
      </w:r>
    </w:p>
    <w:p>
      <w:r>
        <w:rPr>
          <w:rFonts w:ascii="宋体" w:hAnsi="宋体" w:eastAsia="宋体"/>
          <w:sz w:val="24"/>
        </w:rPr>
        <w:t>雅西欧罗斯基（Jasiorowski，H.A.）等编辑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家畜卫生年鉴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雅西欧罗斯基（Jasiorowski，H.A.）等编辑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本书出售、求购地址：https://www.jiaokey.com/book/detail/11198500.html</w:t>
      </w:r>
    </w:p>
    <w:p>
      <w:r>
        <w:t>更多相关图书推荐：https://www.jiaokey.com</w:t>
      </w:r>
    </w:p>
    <w:p>
      <w:r>
        <w:t>雅西欧罗斯基（Jasiorowski，H.A.）等编辑 其他作品：https://www.jiaokey.com/tag/雅西欧罗斯基（Jasiorowski，H.A.）等编辑.html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关键词搜索：https://www.jiaokey.com/tag/家畜卫生年鉴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