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网上冲浪Internet英汉屏幕信息对照快译通</w:t>
      </w:r>
    </w:p>
    <w:p>
      <w:r>
        <w:rPr>
          <w:rFonts w:ascii="宋体" w:hAnsi="宋体" w:eastAsia="宋体"/>
          <w:sz w:val="24"/>
        </w:rPr>
        <w:t>胡梅等编著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网上冲浪Internet英汉屏幕信息对照快译通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胡梅等编著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北京市：海洋出版社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本书出售、求购地址：https://www.jiaokey.com/book/detail/11198499.html</w:t>
      </w:r>
    </w:p>
    <w:p>
      <w:r>
        <w:t>更多相关图书推荐：https://www.jiaokey.com</w:t>
      </w:r>
    </w:p>
    <w:p>
      <w:r>
        <w:t>胡梅等编著 其他作品：https://www.jiaokey.com/tag/胡梅等编著.html</w:t>
      </w:r>
    </w:p>
    <w:p>
      <w:r>
        <w:t>北京市：海洋出版社 出版图书：https://www.jiaokey.com/tag/北京市：海洋出版社.html</w:t>
      </w:r>
    </w:p>
    <w:p>
      <w:r>
        <w:t>关键词搜索：https://www.jiaokey.com/tag/网上冲浪Internet英汉屏幕信息对照快译通.html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