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工业锅炉技术大全</w:t>
      </w:r>
    </w:p>
    <w:p>
      <w:r>
        <w:rPr>
          <w:rFonts w:ascii="宋体" w:hAnsi="宋体" w:eastAsia="宋体"/>
          <w:sz w:val="24"/>
        </w:rPr>
        <w:t>江红辉主编；卜朝瑞等编写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工业锅炉技术大全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江红辉主编；卜朝瑞等编写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本书出售、求购地址：https://www.jiaokey.com/book/detail/11198395.html</w:t>
      </w:r>
    </w:p>
    <w:p>
      <w:r>
        <w:t>更多相关图书推荐：https://www.jiaokey.com</w:t>
      </w:r>
    </w:p>
    <w:p>
      <w:r>
        <w:t>江红辉主编；卜朝瑞等编写 其他作品：https://www.jiaokey.com/tag/江红辉主编；卜朝瑞等编写.html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关键词搜索：https://www.jiaokey.com/tag/工业锅炉技术大全.html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