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第三届全国电子技术应用大会论文集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第三届全国电子技术应用大会论文集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本书出售、求购地址：https://www.jiaokey.com/book/detail/11198356.html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关键词搜索：https://www.jiaokey.com/tag/第三届全国电子技术应用大会论文集.html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