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书名：中国晶体管收音机电路大全  2</w:t>
      </w:r>
    </w:p>
    <w:p>
      <w:r>
        <w:t>作者：家电维修资料编译组编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中国晶体管收音机电路大全  2 评论地址：https://www.jiaokey.com/book/detail/11198351.html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