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书名：中国晶体管收音机电路大全  3</w:t>
      </w:r>
    </w:p>
    <w:p>
      <w:r>
        <w:t>作者：家电维修资料编译组编</w:t>
      </w:r>
    </w:p>
    <w:p>
      <w:r>
        <w:t>出版社：成都：四川科学技术出版社</w:t>
      </w:r>
    </w:p>
    <w:p>
      <w:r>
        <w:t>出版日期：1988.06</w:t>
      </w:r>
    </w:p>
    <w:p>
      <w:r>
        <w:t>总页数：188</w:t>
      </w:r>
    </w:p>
    <w:p>
      <w:r>
        <w:t>更多请访问教客网: www.jiaokey.com</w:t>
      </w:r>
    </w:p>
    <w:p>
      <w:r>
        <w:t>中国晶体管收音机电路大全  3 评论地址：https://www.jiaokey.com/book/detail/11198350.html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