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书名：新型手持机·车载台·基地台·双工/中转台原理调试及维修大全</w:t>
      </w:r>
    </w:p>
    <w:p>
      <w:r>
        <w:t>作者：陈华灿，黄学杰等编著</w:t>
      </w:r>
    </w:p>
    <w:p>
      <w:r>
        <w:t>出版社：福州：福建科学技术出版社</w:t>
      </w:r>
    </w:p>
    <w:p>
      <w:r>
        <w:t>出版日期：1996.08</w:t>
      </w:r>
    </w:p>
    <w:p>
      <w:r>
        <w:t>总页数：320</w:t>
      </w:r>
    </w:p>
    <w:p>
      <w:r>
        <w:t>更多请访问教客网: www.jiaokey.com</w:t>
      </w:r>
    </w:p>
    <w:p>
      <w:r>
        <w:t>新型手持机·车载台·基地台·双工/中转台原理调试及维修大全 评论地址：https://www.jiaokey.com/book/detail/11198316.html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