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书名：最新Hi-Fi音响元器件资料汇编</w:t>
      </w:r>
    </w:p>
    <w:p>
      <w:r>
        <w:t>作者：袁光明，刘经兰编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总页数：370</w:t>
      </w:r>
    </w:p>
    <w:p>
      <w:r>
        <w:t>更多请访问教客网: www.jiaokey.com</w:t>
      </w:r>
    </w:p>
    <w:p>
      <w:r>
        <w:t>最新Hi-Fi音响元器件资料汇编 评论地址：https://www.jiaokey.com/book/detail/11198291.html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