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书名：化学矿山采矿方法图集</w:t>
      </w:r>
    </w:p>
    <w:p>
      <w:r>
        <w:t>作者：化学工业部化学矿山局编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化学矿山采矿方法图集 评论地址：https://www.jiaokey.com/book/detail/11198279.html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