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书名：电子衡器使用与维修手册  汽车衡·地上衡·吊钩秤</w:t>
      </w:r>
    </w:p>
    <w:p>
      <w:r>
        <w:t>作者：唐文炳主编</w:t>
      </w:r>
    </w:p>
    <w:p>
      <w:r>
        <w:t>出版社：北京:中国计量出版社,1995.06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电子衡器使用与维修手册  汽车衡·地上衡·吊钩秤 评论地址：https://www.jiaokey.com/book/detail/11198269.html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