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书名：铬合金白口铸铁金相图谱</w:t>
      </w:r>
    </w:p>
    <w:p>
      <w:r>
        <w:t>作者：MARATRAY.F.，USSEGLIO-NANOT.R.著，李岫歧译</w:t>
      </w:r>
    </w:p>
    <w:p>
      <w:r>
        <w:t>出版社：</w:t>
      </w:r>
    </w:p>
    <w:p>
      <w:r>
        <w:t>出版日期：1987</w:t>
      </w:r>
    </w:p>
    <w:p>
      <w:r>
        <w:t>总页数：191</w:t>
      </w:r>
    </w:p>
    <w:p>
      <w:r>
        <w:t>更多请访问教客网: www.jiaokey.com</w:t>
      </w:r>
    </w:p>
    <w:p>
      <w:r>
        <w:t>铬合金白口铸铁金相图谱 评论地址：https://www.jiaokey.com/book/detail/11198199.html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