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化险为夷  野外生存急救手册</w:t>
      </w:r>
    </w:p>
    <w:p>
      <w:r>
        <w:rPr>
          <w:rFonts w:ascii="宋体" w:hAnsi="宋体" w:eastAsia="宋体"/>
          <w:sz w:val="24"/>
        </w:rPr>
        <w:t>（美）克里斯·麦克耐卜（Chris McNab）著；徐笑春译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化险为夷  野外生存急救手册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（美）克里斯·麦克耐卜（Chris McNab）著；徐笑春译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本书出售、求购地址：https://www.jiaokey.com/book/detail/11198182.html</w:t>
      </w:r>
    </w:p>
    <w:p>
      <w:r>
        <w:t>更多相关图书推荐：https://www.jiaokey.com</w:t>
      </w:r>
    </w:p>
    <w:p>
      <w:r>
        <w:t>（美）克里斯·麦克耐卜（Chris McNab）著；徐笑春译 其他作品：https://www.jiaokey.com/tag/（美）克里斯·麦克耐卜（Chris McNab）著；徐笑春译.html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关键词搜索：https://www.jiaokey.com/tag/化险为夷  野外生存急救手册.html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