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老年心理与精神保健指南</w:t>
      </w:r>
    </w:p>
    <w:p>
      <w:r>
        <w:rPr>
          <w:rFonts w:ascii="宋体" w:hAnsi="宋体" w:eastAsia="宋体"/>
          <w:sz w:val="24"/>
        </w:rPr>
        <w:t>（美）Gary J.Kennedy著；李君等译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老年心理与精神保健指南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（美）Gary J.Kennedy著；李君等译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本书出售、求购地址：https://www.jiaokey.com/book/detail/11198181.html</w:t>
      </w:r>
    </w:p>
    <w:p>
      <w:r>
        <w:t>更多相关图书推荐：https://www.jiaokey.com</w:t>
      </w:r>
    </w:p>
    <w:p>
      <w:r>
        <w:t>（美）Gary J.Kennedy著；李君等译 其他作品：https://www.jiaokey.com/tag/（美）Gary J.Kennedy著；李君等译.html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关键词搜索：https://www.jiaokey.com/tag/老年心理与精神保健指南.html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