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书名：中国非处方药  店员手册</w:t>
      </w:r>
    </w:p>
    <w:p>
      <w:r>
        <w:t>作者：王功立，孙忠实等编著</w:t>
      </w:r>
    </w:p>
    <w:p>
      <w:r>
        <w:t>出版社：北京:化学工业出版社,2000.06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中国非处方药  店员手册 评论地址：https://www.jiaokey.com/book/detail/11198172.html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