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第8册  大中小型电机  防爆电机电器  船用电机电器  微电机  分马力电机  日用电器  电动工具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第8册  大中小型电机  防爆电机电器  船用电机电器  微电机  分马力电机  日用电器  电动工具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本书出售、求购地址：https://www.jiaokey.com/book/detail/11198171.html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关键词搜索：https://www.jiaokey.com/tag/机械产品目录  第8册  大中小型电机  防爆电机电器  船用电机电器  微电机  分马力电机  日用电器  电动工具.html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