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第7册  电站设备  工业锅炉  工业汽轮机  变压器  互感器  高压电器  避雷器  电瓷  电力电容器  低压电器  继电器及其保护装置  电站设备自动化装置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第7册  电站设备  工业锅炉  工业汽轮机  变压器  互感器  高压电器  避雷器  电瓷  电力电容器  低压电器  继电器及其保护装置  电站设备自动化装置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本书出售、求购地址：https://www.jiaokey.com/book/detail/11198167.html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关键词搜索：https://www.jiaokey.com/tag/机械产品目录  第7册  电站设备  工业锅炉  工业汽轮机  变压器  互感器  高压电器  避雷器  电瓷  电力电容器  低压电器  继电器及其保护装置  电站设备自动化装置.html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