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第9册  电线电缆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第9册  电线电缆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本书出售、求购地址：https://www.jiaokey.com/book/detail/11198166.html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关键词搜索：https://www.jiaokey.com/tag/机械产品目录  第9册  电线电缆.html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