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农业工程训练班的教师手册</w:t>
      </w:r>
    </w:p>
    <w:p>
      <w:r>
        <w:rPr>
          <w:rFonts w:ascii="宋体" w:hAnsi="宋体" w:eastAsia="宋体"/>
          <w:sz w:val="24"/>
        </w:rPr>
        <w:t>联合国粮农组织农业司农业服务处农业工程科编写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农业工程训练班的教师手册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联合国粮农组织农业司农业服务处农业工程科编写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本书出售、求购地址：https://www.jiaokey.com/book/detail/11198154.html</w:t>
      </w:r>
    </w:p>
    <w:p>
      <w:r>
        <w:t>更多相关图书推荐：https://www.jiaokey.com</w:t>
      </w:r>
    </w:p>
    <w:p>
      <w:r>
        <w:t>联合国粮农组织农业司农业服务处农业工程科编写 其他作品：https://www.jiaokey.com/tag/联合国粮农组织农业司农业服务处农业工程科编写.html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关键词搜索：https://www.jiaokey.com/tag/农业工程训练班的教师手册.html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