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书名：市场肉品卫生检验手册</w:t>
      </w:r>
    </w:p>
    <w:p>
      <w:r>
        <w:t>作者：纪晔，赵向东编著</w:t>
      </w:r>
    </w:p>
    <w:p>
      <w:r>
        <w:t>出版社：沈阳:辽宁人民出版社,1987.12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市场肉品卫生检验手册 评论地址：https://www.jiaokey.com/book/detail/11198124.html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