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伪劣商品犯罪及相近易混淆犯罪认定处理</w:t>
      </w:r>
    </w:p>
    <w:p>
      <w:r>
        <w:rPr>
          <w:rFonts w:ascii="宋体" w:hAnsi="宋体" w:eastAsia="宋体"/>
          <w:sz w:val="24"/>
        </w:rPr>
        <w:t>许发民，翟中东主编（安徽师范大学经济法政学院）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伪劣商品犯罪及相近易混淆犯罪认定处理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许发民，翟中东主编（安徽师范大学经济法政学院）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本书出售、求购地址：https://www.jiaokey.com/book/detail/11197971.html</w:t>
      </w:r>
    </w:p>
    <w:p>
      <w:r>
        <w:t>更多相关图书推荐：https://www.jiaokey.com</w:t>
      </w:r>
    </w:p>
    <w:p>
      <w:r>
        <w:t>许发民，翟中东主编（安徽师范大学经济法政学院） 其他作品：https://www.jiaokey.com/tag/许发民，翟中东主编（安徽师范大学经济法政学院）.html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关键词搜索：https://www.jiaokey.com/tag/伪劣商品犯罪及相近易混淆犯罪认定处理.html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