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书名：女性违法犯罪解析</w:t>
      </w:r>
    </w:p>
    <w:p>
      <w:r>
        <w:t>作者：佟新著；中国青少年犯罪研究会编</w:t>
      </w:r>
    </w:p>
    <w:p>
      <w:r>
        <w:t>出版社：重庆：重庆出版社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女性违法犯罪解析 评论地址：https://www.jiaokey.com/book/detail/11197969.html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