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可持续发展：人类关怀未来  中国可持续发展研究会1997年学术年会论文集</w:t>
      </w:r>
    </w:p>
    <w:p>
      <w:r>
        <w:rPr>
          <w:rFonts w:ascii="宋体" w:hAnsi="宋体" w:eastAsia="宋体"/>
          <w:sz w:val="24"/>
        </w:rPr>
        <w:t>邓楠主编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可持续发展：人类关怀未来  中国可持续发展研究会1997年学术年会论文集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本书出售、求购地址：https://www.jiaokey.com/book/detail/11197948.html</w:t>
      </w:r>
    </w:p>
    <w:p>
      <w:r>
        <w:t>更多相关图书推荐：https://www.jiaokey.com</w:t>
      </w:r>
    </w:p>
    <w:p>
      <w:r>
        <w:t>邓楠主编 其他作品：https://www.jiaokey.com/tag/邓楠主编.html</w:t>
      </w:r>
    </w:p>
    <w:p>
      <w:r>
        <w:t>哈尔滨：黑龙江教育出版社 出版图书：https://www.jiaokey.com/tag/哈尔滨：黑龙江教育出版社.html</w:t>
      </w:r>
    </w:p>
    <w:p>
      <w:r>
        <w:t>关键词搜索：https://www.jiaokey.com/tag/可持续发展：人类关怀未来  中国可持续发展研究会1997年学术年会论文集.html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