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刑满释放人员回归社会问题专论  回归社会学研究</w:t>
      </w:r>
    </w:p>
    <w:p>
      <w:r>
        <w:rPr>
          <w:rFonts w:ascii="宋体" w:hAnsi="宋体" w:eastAsia="宋体"/>
          <w:sz w:val="24"/>
        </w:rPr>
        <w:t>杨世光，沈恒炎主编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刑满释放人员回归社会问题专论  回归社会学研究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杨世光，沈恒炎主编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本书出售、求购地址：https://www.jiaokey.com/book/detail/11197927.html</w:t>
      </w:r>
    </w:p>
    <w:p>
      <w:r>
        <w:t>更多相关图书推荐：https://www.jiaokey.com</w:t>
      </w:r>
    </w:p>
    <w:p>
      <w:r>
        <w:t>杨世光，沈恒炎主编 其他作品：https://www.jiaokey.com/tag/杨世光，沈恒炎主编.html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关键词搜索：https://www.jiaokey.com/tag/刑满释放人员回归社会问题专论  回归社会学研究.html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