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  世界超级犯罪组织  百年犯罪实录</w:t>
      </w:r>
    </w:p>
    <w:p>
      <w:r>
        <w:rPr>
          <w:rFonts w:ascii="宋体" w:hAnsi="宋体" w:eastAsia="宋体"/>
          <w:sz w:val="24"/>
        </w:rPr>
        <w:t>（美）谢尼·罗恩编著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  世界超级犯罪组织  百年犯罪实录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（美）谢尼·罗恩编著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本书出售、求购地址：https://www.jiaokey.com/book/detail/11197894.html</w:t>
      </w:r>
    </w:p>
    <w:p>
      <w:r>
        <w:t>更多相关图书推荐：https://www.jiaokey.com</w:t>
      </w:r>
    </w:p>
    <w:p>
      <w:r>
        <w:t>（美）谢尼·罗恩编著 其他作品：https://www.jiaokey.com/tag/（美）谢尼·罗恩编著.html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关键词搜索：https://www.jiaokey.com/tag/黑手党  世界超级犯罪组织  百年犯罪实录.html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