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天才的思考</w:t>
      </w:r>
    </w:p>
    <w:p>
      <w:r>
        <w:rPr>
          <w:rFonts w:ascii="宋体" w:hAnsi="宋体" w:eastAsia="宋体"/>
          <w:sz w:val="24"/>
        </w:rPr>
        <w:t>（英）格雷厄姆·沃拉斯（Graham Wallas）著；刘志明译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7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（英）格雷厄姆·沃拉斯（Graham Wallas）著；刘志明译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本书出售、求购地址：https://www.jiaokey.com/book/detail/11197888.html</w:t>
      </w:r>
    </w:p>
    <w:p>
      <w:r>
        <w:t>更多相关图书推荐：https://www.jiaokey.com</w:t>
      </w:r>
    </w:p>
    <w:p>
      <w:r>
        <w:t>（英）格雷厄姆·沃拉斯（Graham Wallas）著；刘志明译 其他作品：https://www.jiaokey.com/tag/（英）格雷厄姆·沃拉斯（Graham Wallas）著；刘志明译.html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关键词搜索：https://www.jiaokey.com/tag/天才的思考.html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